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10206"/>
      </w:tblGrid>
      <w:tr w:rsidR="00CB0809" w14:paraId="189D9E16" w14:textId="77777777" w:rsidTr="007A3F71">
        <w:trPr>
          <w:trHeight w:val="2314"/>
        </w:trPr>
        <w:tc>
          <w:tcPr>
            <w:tcW w:w="10440" w:type="dxa"/>
          </w:tcPr>
          <w:p w14:paraId="5F0D3456" w14:textId="77777777" w:rsidR="00CB0809" w:rsidRDefault="00CB0809" w:rsidP="00CF4773">
            <w:pPr>
              <w:jc w:val="right"/>
            </w:pPr>
            <w:bookmarkStart w:id="0" w:name="_GoBack"/>
            <w:bookmarkEnd w:id="0"/>
            <w:r w:rsidRPr="00BF3499">
              <w:rPr>
                <w:noProof/>
                <w:lang w:eastAsia="en-GB"/>
              </w:rPr>
              <w:drawing>
                <wp:inline distT="0" distB="0" distL="0" distR="0" wp14:anchorId="2B52AF3E" wp14:editId="1E19AED3">
                  <wp:extent cx="3143670" cy="154178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48" cy="160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09" w14:paraId="40D57CF4" w14:textId="77777777" w:rsidTr="007A3F71">
        <w:trPr>
          <w:trHeight w:val="978"/>
        </w:trPr>
        <w:tc>
          <w:tcPr>
            <w:tcW w:w="10440" w:type="dxa"/>
          </w:tcPr>
          <w:p w14:paraId="71C67979" w14:textId="77777777" w:rsidR="0037076D" w:rsidRPr="00752FC4" w:rsidRDefault="0037076D" w:rsidP="00CB0809">
            <w:pPr>
              <w:pStyle w:val="ContactInfo"/>
            </w:pPr>
            <w:r>
              <w:t>8 Gardenfield, Skellingthorpe, Lincoln LN6 5SP</w:t>
            </w:r>
          </w:p>
          <w:p w14:paraId="662EFBBC" w14:textId="77777777" w:rsidR="00CB0809" w:rsidRPr="00752FC4" w:rsidRDefault="001D7C49" w:rsidP="00CB0809">
            <w:pPr>
              <w:pStyle w:val="ContactInfo"/>
            </w:pPr>
            <w:sdt>
              <w:sdtPr>
                <w:alias w:val="Enter Telephone:"/>
                <w:tag w:val="Enter Telephone:"/>
                <w:id w:val="510197970"/>
                <w:placeholder>
                  <w:docPart w:val="45FD5549E98943359AD5F3D5720A759D"/>
                </w:placeholder>
                <w:temporary/>
                <w:showingPlcHdr/>
                <w15:appearance w15:val="hidden"/>
              </w:sdtPr>
              <w:sdtEndPr/>
              <w:sdtContent>
                <w:r w:rsidR="00CB0809" w:rsidRPr="00752FC4">
                  <w:t>Telephone</w:t>
                </w:r>
              </w:sdtContent>
            </w:sdt>
            <w:r w:rsidR="0037076D">
              <w:t>: 07813 900081</w:t>
            </w:r>
          </w:p>
          <w:p w14:paraId="337C40FA" w14:textId="4252C64C" w:rsidR="00CB0809" w:rsidRDefault="001D7C49" w:rsidP="00CB0809">
            <w:pPr>
              <w:pStyle w:val="ContactInfo"/>
            </w:pPr>
            <w:sdt>
              <w:sdtPr>
                <w:alias w:val="Enter Email:"/>
                <w:tag w:val="Enter Email:"/>
                <w:id w:val="945582249"/>
                <w:placeholder>
                  <w:docPart w:val="3F55D7393FE847A2ACEDD1608CDEEC9C"/>
                </w:placeholder>
                <w:temporary/>
                <w:showingPlcHdr/>
                <w15:appearance w15:val="hidden"/>
              </w:sdtPr>
              <w:sdtEndPr/>
              <w:sdtContent>
                <w:r w:rsidR="00CB0809" w:rsidRPr="00752FC4">
                  <w:t>Email</w:t>
                </w:r>
              </w:sdtContent>
            </w:sdt>
            <w:r w:rsidR="0037076D">
              <w:t xml:space="preserve">: </w:t>
            </w:r>
            <w:r w:rsidR="00C17401">
              <w:t>paulamellows@hotmail.com</w:t>
            </w:r>
          </w:p>
        </w:tc>
      </w:tr>
    </w:tbl>
    <w:p w14:paraId="59277714" w14:textId="78474FA5" w:rsidR="00752FC4" w:rsidRDefault="00C17401" w:rsidP="007A3F71">
      <w:pPr>
        <w:pStyle w:val="Date"/>
        <w:spacing w:before="240" w:after="240" w:line="240" w:lineRule="auto"/>
        <w:jc w:val="right"/>
      </w:pPr>
      <w:r>
        <w:t>9</w:t>
      </w:r>
      <w:r w:rsidR="00115163" w:rsidRPr="00115163">
        <w:rPr>
          <w:vertAlign w:val="superscript"/>
        </w:rPr>
        <w:t>th</w:t>
      </w:r>
      <w:r w:rsidR="00115163">
        <w:t xml:space="preserve"> May 202</w:t>
      </w:r>
      <w:r>
        <w:t>4</w:t>
      </w:r>
    </w:p>
    <w:p w14:paraId="0E24A536" w14:textId="77777777" w:rsidR="00504DEA" w:rsidRPr="00504DEA" w:rsidRDefault="00504DEA" w:rsidP="00504DEA">
      <w:pPr>
        <w:spacing w:after="0"/>
        <w:rPr>
          <w:szCs w:val="18"/>
        </w:rPr>
      </w:pPr>
      <w:r w:rsidRPr="00504DEA">
        <w:rPr>
          <w:szCs w:val="18"/>
        </w:rPr>
        <w:t>Glentworth Parish Council</w:t>
      </w:r>
    </w:p>
    <w:p w14:paraId="2EE2C011" w14:textId="77777777" w:rsidR="00504DEA" w:rsidRPr="00504DEA" w:rsidRDefault="00504DEA" w:rsidP="00504DEA">
      <w:pPr>
        <w:spacing w:after="0"/>
        <w:rPr>
          <w:szCs w:val="18"/>
        </w:rPr>
      </w:pPr>
      <w:r w:rsidRPr="00504DEA">
        <w:rPr>
          <w:szCs w:val="18"/>
        </w:rPr>
        <w:t>Glentworth Village Hall</w:t>
      </w:r>
    </w:p>
    <w:p w14:paraId="4BEF0F89" w14:textId="77777777" w:rsidR="00504DEA" w:rsidRPr="00504DEA" w:rsidRDefault="00504DEA" w:rsidP="00504DEA">
      <w:pPr>
        <w:spacing w:after="0"/>
        <w:rPr>
          <w:szCs w:val="18"/>
        </w:rPr>
      </w:pPr>
      <w:r w:rsidRPr="00504DEA">
        <w:rPr>
          <w:szCs w:val="18"/>
        </w:rPr>
        <w:t>Stoney Lane</w:t>
      </w:r>
    </w:p>
    <w:p w14:paraId="2D33DFED" w14:textId="45D53EBB" w:rsidR="00504DEA" w:rsidRPr="00504DEA" w:rsidRDefault="00504DEA" w:rsidP="00504DEA">
      <w:pPr>
        <w:spacing w:after="0"/>
        <w:rPr>
          <w:szCs w:val="18"/>
        </w:rPr>
      </w:pPr>
      <w:r w:rsidRPr="00504DEA">
        <w:rPr>
          <w:szCs w:val="18"/>
        </w:rPr>
        <w:t>Glentworth</w:t>
      </w:r>
    </w:p>
    <w:p w14:paraId="4ED6331B" w14:textId="65C3A662" w:rsidR="00AF2F15" w:rsidRDefault="00504DEA" w:rsidP="00504DEA">
      <w:pPr>
        <w:spacing w:after="0"/>
        <w:rPr>
          <w:szCs w:val="18"/>
        </w:rPr>
      </w:pPr>
      <w:r w:rsidRPr="00504DEA">
        <w:rPr>
          <w:szCs w:val="18"/>
        </w:rPr>
        <w:t>Gainsborough DN21 5DF</w:t>
      </w:r>
    </w:p>
    <w:p w14:paraId="687D1E94" w14:textId="77777777" w:rsidR="00504DEA" w:rsidRDefault="00504DEA" w:rsidP="00504DEA">
      <w:pPr>
        <w:spacing w:after="0"/>
        <w:rPr>
          <w:szCs w:val="18"/>
        </w:rPr>
      </w:pPr>
    </w:p>
    <w:p w14:paraId="767AD745" w14:textId="77777777" w:rsidR="00504DEA" w:rsidRPr="00AF2F15" w:rsidRDefault="00504DEA" w:rsidP="00504DEA">
      <w:pPr>
        <w:spacing w:after="0"/>
      </w:pPr>
    </w:p>
    <w:p w14:paraId="5A101D52" w14:textId="0D7DE726" w:rsidR="00752FC4" w:rsidRDefault="00752FC4" w:rsidP="007A3F71">
      <w:pPr>
        <w:pStyle w:val="Salutation"/>
      </w:pPr>
      <w:r>
        <w:t xml:space="preserve">Dear </w:t>
      </w:r>
      <w:r w:rsidR="0058672D">
        <w:t>Sirs</w:t>
      </w:r>
      <w:r>
        <w:t>,</w:t>
      </w:r>
    </w:p>
    <w:p w14:paraId="3741B193" w14:textId="17513A97" w:rsidR="00752FC4" w:rsidRPr="0058672D" w:rsidRDefault="0058672D" w:rsidP="007A3F71">
      <w:pPr>
        <w:rPr>
          <w:b/>
          <w:bCs/>
        </w:rPr>
      </w:pPr>
      <w:r w:rsidRPr="0058672D">
        <w:rPr>
          <w:b/>
          <w:bCs/>
        </w:rPr>
        <w:t>Independent Examination Report on Annual Accounts for the Year ending 31</w:t>
      </w:r>
      <w:r w:rsidRPr="0058672D">
        <w:rPr>
          <w:b/>
          <w:bCs/>
          <w:vertAlign w:val="superscript"/>
        </w:rPr>
        <w:t>st</w:t>
      </w:r>
      <w:r w:rsidRPr="0058672D">
        <w:rPr>
          <w:b/>
          <w:bCs/>
        </w:rPr>
        <w:t xml:space="preserve"> March 202</w:t>
      </w:r>
      <w:r w:rsidR="00C17401">
        <w:rPr>
          <w:b/>
          <w:bCs/>
        </w:rPr>
        <w:t>4</w:t>
      </w:r>
    </w:p>
    <w:p w14:paraId="6E46259F" w14:textId="15C3173E" w:rsidR="007A3F71" w:rsidRDefault="0058672D" w:rsidP="007A3F71">
      <w:r>
        <w:t>From the records provide I can confirm that the Council’s Financial Records have been contemporaneously recorded, including a PAYE payroll system, and the results and balances provided by the Clerk to the Council on a monthly basis.</w:t>
      </w:r>
    </w:p>
    <w:p w14:paraId="538D79C2" w14:textId="232ED5BF" w:rsidR="0058672D" w:rsidRDefault="0058672D" w:rsidP="007A3F71">
      <w:r>
        <w:t>It is also apparent risk assessments have been reviewed</w:t>
      </w:r>
      <w:r w:rsidR="00AF2F15">
        <w:t xml:space="preserve"> on a regular basis.</w:t>
      </w:r>
    </w:p>
    <w:p w14:paraId="0F00ABC6" w14:textId="20D474FC" w:rsidR="00752FC4" w:rsidRDefault="00141F46" w:rsidP="007A3F71">
      <w:pPr>
        <w:pStyle w:val="Closing"/>
      </w:pPr>
      <w:r>
        <w:rPr>
          <w:noProof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092691E0" wp14:editId="3095514F">
            <wp:simplePos x="0" y="0"/>
            <wp:positionH relativeFrom="column">
              <wp:posOffset>-3994</wp:posOffset>
            </wp:positionH>
            <wp:positionV relativeFrom="paragraph">
              <wp:posOffset>222663</wp:posOffset>
            </wp:positionV>
            <wp:extent cx="1652531" cy="546174"/>
            <wp:effectExtent l="0" t="0" r="5080" b="6350"/>
            <wp:wrapNone/>
            <wp:docPr id="2096515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15713" name="Picture 209651571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2"/>
                    <a:stretch/>
                  </pic:blipFill>
                  <pic:spPr bwMode="auto">
                    <a:xfrm>
                      <a:off x="0" y="0"/>
                      <a:ext cx="1673524" cy="55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F15">
        <w:t>Yours faithfully</w:t>
      </w:r>
    </w:p>
    <w:p w14:paraId="27CA8E5E" w14:textId="01CB9139" w:rsidR="000F7122" w:rsidRDefault="00E844BF" w:rsidP="007A3F71">
      <w:pPr>
        <w:pStyle w:val="Signature"/>
      </w:pPr>
      <w:r>
        <w:t xml:space="preserve">Paula Mellows </w:t>
      </w:r>
      <w:r w:rsidR="00115163">
        <w:t>F</w:t>
      </w:r>
      <w:r w:rsidR="004E0395">
        <w:t>M</w:t>
      </w:r>
      <w:r>
        <w:t>AAT</w:t>
      </w:r>
    </w:p>
    <w:p w14:paraId="20C471E9" w14:textId="77777777" w:rsidR="009468D3" w:rsidRDefault="009468D3" w:rsidP="007A3F71">
      <w:pPr>
        <w:pStyle w:val="Signature"/>
      </w:pPr>
    </w:p>
    <w:sectPr w:rsidR="009468D3" w:rsidSect="007F11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900" w:bottom="2520" w:left="113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3082" w14:textId="77777777" w:rsidR="001D7C49" w:rsidRDefault="001D7C49">
      <w:pPr>
        <w:spacing w:after="0" w:line="240" w:lineRule="auto"/>
      </w:pPr>
      <w:r>
        <w:separator/>
      </w:r>
    </w:p>
    <w:p w14:paraId="2502C79D" w14:textId="77777777" w:rsidR="001D7C49" w:rsidRDefault="001D7C49"/>
  </w:endnote>
  <w:endnote w:type="continuationSeparator" w:id="0">
    <w:p w14:paraId="7287E480" w14:textId="77777777" w:rsidR="001D7C49" w:rsidRDefault="001D7C49">
      <w:pPr>
        <w:spacing w:after="0" w:line="240" w:lineRule="auto"/>
      </w:pPr>
      <w:r>
        <w:continuationSeparator/>
      </w:r>
    </w:p>
    <w:p w14:paraId="625603E6" w14:textId="77777777" w:rsidR="001D7C49" w:rsidRDefault="001D7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6E13" w14:textId="77777777" w:rsidR="00D13306" w:rsidRDefault="00D13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091F" w14:textId="77777777" w:rsidR="00D13306" w:rsidRDefault="00D13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75DE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3579" w14:textId="77777777" w:rsidR="001D7C49" w:rsidRDefault="001D7C49">
      <w:pPr>
        <w:spacing w:after="0" w:line="240" w:lineRule="auto"/>
      </w:pPr>
      <w:r>
        <w:separator/>
      </w:r>
    </w:p>
    <w:p w14:paraId="4CB5444A" w14:textId="77777777" w:rsidR="001D7C49" w:rsidRDefault="001D7C49"/>
  </w:footnote>
  <w:footnote w:type="continuationSeparator" w:id="0">
    <w:p w14:paraId="49B9421D" w14:textId="77777777" w:rsidR="001D7C49" w:rsidRDefault="001D7C49">
      <w:pPr>
        <w:spacing w:after="0" w:line="240" w:lineRule="auto"/>
      </w:pPr>
      <w:r>
        <w:continuationSeparator/>
      </w:r>
    </w:p>
    <w:p w14:paraId="632A1FDC" w14:textId="77777777" w:rsidR="001D7C49" w:rsidRDefault="001D7C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5144" w14:textId="77777777" w:rsidR="00D13306" w:rsidRDefault="00D13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035E" w14:textId="77777777" w:rsidR="001B4EEF" w:rsidRDefault="001B4EEF" w:rsidP="001B4EE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079E3DE" wp14:editId="5F2764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77ECA64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1B62FFE0" w14:textId="77777777"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2664" w14:textId="77777777" w:rsidR="00D13306" w:rsidRDefault="00D13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D"/>
    <w:rsid w:val="000115CE"/>
    <w:rsid w:val="0002715A"/>
    <w:rsid w:val="000828F4"/>
    <w:rsid w:val="000947D1"/>
    <w:rsid w:val="000F51EC"/>
    <w:rsid w:val="000F7122"/>
    <w:rsid w:val="00115163"/>
    <w:rsid w:val="00141F46"/>
    <w:rsid w:val="00192FE5"/>
    <w:rsid w:val="001B4EEF"/>
    <w:rsid w:val="001B689C"/>
    <w:rsid w:val="001D7C49"/>
    <w:rsid w:val="00200635"/>
    <w:rsid w:val="002357D2"/>
    <w:rsid w:val="00254E0D"/>
    <w:rsid w:val="0037076D"/>
    <w:rsid w:val="0038000D"/>
    <w:rsid w:val="00385ACF"/>
    <w:rsid w:val="004161F4"/>
    <w:rsid w:val="00454269"/>
    <w:rsid w:val="00477474"/>
    <w:rsid w:val="00480B7F"/>
    <w:rsid w:val="004A1893"/>
    <w:rsid w:val="004C4A44"/>
    <w:rsid w:val="004E0395"/>
    <w:rsid w:val="00504DEA"/>
    <w:rsid w:val="005125BB"/>
    <w:rsid w:val="005264AB"/>
    <w:rsid w:val="00537F9C"/>
    <w:rsid w:val="00572222"/>
    <w:rsid w:val="0058672D"/>
    <w:rsid w:val="005D3DA6"/>
    <w:rsid w:val="0066368B"/>
    <w:rsid w:val="007368D5"/>
    <w:rsid w:val="00744EA9"/>
    <w:rsid w:val="00752FC4"/>
    <w:rsid w:val="0075605B"/>
    <w:rsid w:val="00757E9C"/>
    <w:rsid w:val="007A3F71"/>
    <w:rsid w:val="007B4C91"/>
    <w:rsid w:val="007D70F7"/>
    <w:rsid w:val="007F11A6"/>
    <w:rsid w:val="00830C5F"/>
    <w:rsid w:val="00834A33"/>
    <w:rsid w:val="0085530F"/>
    <w:rsid w:val="00896EE1"/>
    <w:rsid w:val="008B5B9B"/>
    <w:rsid w:val="008C1482"/>
    <w:rsid w:val="008D0AA7"/>
    <w:rsid w:val="00912A0A"/>
    <w:rsid w:val="009468D3"/>
    <w:rsid w:val="009D53CE"/>
    <w:rsid w:val="00A17117"/>
    <w:rsid w:val="00A763AE"/>
    <w:rsid w:val="00AF2F15"/>
    <w:rsid w:val="00B63133"/>
    <w:rsid w:val="00BC0F0A"/>
    <w:rsid w:val="00BF65CC"/>
    <w:rsid w:val="00C11980"/>
    <w:rsid w:val="00C17401"/>
    <w:rsid w:val="00C40B3F"/>
    <w:rsid w:val="00CB0809"/>
    <w:rsid w:val="00CF4773"/>
    <w:rsid w:val="00D04123"/>
    <w:rsid w:val="00D06525"/>
    <w:rsid w:val="00D13306"/>
    <w:rsid w:val="00D149F1"/>
    <w:rsid w:val="00D36106"/>
    <w:rsid w:val="00D666DA"/>
    <w:rsid w:val="00DC04C8"/>
    <w:rsid w:val="00DC7840"/>
    <w:rsid w:val="00E37173"/>
    <w:rsid w:val="00E55670"/>
    <w:rsid w:val="00E844BF"/>
    <w:rsid w:val="00EB64EC"/>
    <w:rsid w:val="00EC6B19"/>
    <w:rsid w:val="00F71D73"/>
    <w:rsid w:val="00F763B1"/>
    <w:rsid w:val="00FA402E"/>
    <w:rsid w:val="00FB49C2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3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DESKTOP-JG0DJ4A\Documents\PLM%20Bookkeeping\Admin%20Bits%20&amp;%20Bobs\PLM%20Bookkeeping%20-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FD5549E98943359AD5F3D5720A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9003-C6E4-4174-A821-D10C53AD6608}"/>
      </w:docPartPr>
      <w:docPartBody>
        <w:p w:rsidR="00AE785F" w:rsidRDefault="00E605E5">
          <w:pPr>
            <w:pStyle w:val="45FD5549E98943359AD5F3D5720A759D"/>
          </w:pPr>
          <w:r w:rsidRPr="00752FC4">
            <w:t>Telephone</w:t>
          </w:r>
        </w:p>
      </w:docPartBody>
    </w:docPart>
    <w:docPart>
      <w:docPartPr>
        <w:name w:val="3F55D7393FE847A2ACEDD1608CDE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5391-0711-42B4-B3EA-E9C2DDF388A4}"/>
      </w:docPartPr>
      <w:docPartBody>
        <w:p w:rsidR="00AE785F" w:rsidRDefault="00E605E5">
          <w:pPr>
            <w:pStyle w:val="3F55D7393FE847A2ACEDD1608CDEEC9C"/>
          </w:pPr>
          <w:r w:rsidRPr="00752FC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E5"/>
    <w:rsid w:val="00193176"/>
    <w:rsid w:val="007430F7"/>
    <w:rsid w:val="00AE1D98"/>
    <w:rsid w:val="00AE785F"/>
    <w:rsid w:val="00E07810"/>
    <w:rsid w:val="00E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FD5549E98943359AD5F3D5720A759D">
    <w:name w:val="45FD5549E98943359AD5F3D5720A759D"/>
  </w:style>
  <w:style w:type="paragraph" w:customStyle="1" w:styleId="3F55D7393FE847A2ACEDD1608CDEEC9C">
    <w:name w:val="3F55D7393FE847A2ACEDD1608CDEEC9C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8D50-A021-4FE6-88A9-CED1A324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PLM Bookkeeping - Letterhead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2024-05-15T19:20:00Z</dcterms:created>
  <dcterms:modified xsi:type="dcterms:W3CDTF">2024-05-15T19:20:00Z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